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-_</w:t>
      </w:r>
      <w:r>
        <w:rPr>
          <w:rFonts w:ascii="Times New Roman" w:eastAsia="Times New Roman" w:hAnsi="Times New Roman" w:cs="Times New Roman"/>
          <w:sz w:val="26"/>
          <w:szCs w:val="26"/>
        </w:rPr>
        <w:t>923</w:t>
      </w:r>
      <w:r>
        <w:rPr>
          <w:rFonts w:ascii="Times New Roman" w:eastAsia="Times New Roman" w:hAnsi="Times New Roman" w:cs="Times New Roman"/>
          <w:sz w:val="26"/>
          <w:szCs w:val="26"/>
        </w:rPr>
        <w:t>_-260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86MS0063-01-2025-004217-25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каб. </w:t>
      </w:r>
      <w:r>
        <w:rPr>
          <w:rFonts w:ascii="Times New Roman" w:eastAsia="Times New Roman" w:hAnsi="Times New Roman" w:cs="Times New Roman"/>
          <w:sz w:val="26"/>
          <w:szCs w:val="26"/>
        </w:rPr>
        <w:t>410,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Анны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15.08.1996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рождения, уроженки </w:t>
      </w:r>
      <w:r>
        <w:rPr>
          <w:rFonts w:ascii="Times New Roman" w:eastAsia="Times New Roman" w:hAnsi="Times New Roman" w:cs="Times New Roman"/>
          <w:sz w:val="26"/>
          <w:szCs w:val="26"/>
        </w:rPr>
        <w:t>с.Ильинка Кувандыкский район Оренбургская область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гражданки РФ,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регистрации не имеющей, проживающая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Замятинская д. 11 кв.36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паспорт: </w:t>
      </w:r>
      <w:r>
        <w:rPr>
          <w:rFonts w:ascii="Times New Roman" w:eastAsia="Times New Roman" w:hAnsi="Times New Roman" w:cs="Times New Roman"/>
          <w:sz w:val="26"/>
          <w:szCs w:val="26"/>
        </w:rPr>
        <w:t>6723192201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Филатова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проживающая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ул. Замятинская д. 11 кв.36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уплатила в срок,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86387550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26.04.2025г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Филатова А.Н</w:t>
      </w:r>
      <w:r>
        <w:rPr>
          <w:rFonts w:ascii="Times New Roman" w:eastAsia="Times New Roman" w:hAnsi="Times New Roman" w:cs="Times New Roman"/>
          <w:sz w:val="26"/>
          <w:szCs w:val="26"/>
        </w:rPr>
        <w:t>. при рассмотрении дела ходатайств не заявляла, признала, что не уплатила штраф.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подтверждается представленными суду доказательствами, а именно: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86ХМ </w:t>
      </w:r>
      <w:r>
        <w:rPr>
          <w:rFonts w:ascii="Times New Roman" w:eastAsia="Times New Roman" w:hAnsi="Times New Roman" w:cs="Times New Roman"/>
          <w:sz w:val="26"/>
          <w:szCs w:val="26"/>
        </w:rPr>
        <w:t>412445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постановлением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86387550 от 27.02.2025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Филатова А.Н</w:t>
      </w:r>
      <w:r>
        <w:rPr>
          <w:rFonts w:ascii="Times New Roman" w:eastAsia="Times New Roman" w:hAnsi="Times New Roman" w:cs="Times New Roman"/>
          <w:sz w:val="26"/>
          <w:szCs w:val="26"/>
        </w:rPr>
        <w:t>. признана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19.15.1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ей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26.04.2025г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А.Н</w:t>
      </w:r>
      <w:r>
        <w:rPr>
          <w:rFonts w:ascii="Times New Roman" w:eastAsia="Times New Roman" w:hAnsi="Times New Roman" w:cs="Times New Roman"/>
          <w:sz w:val="26"/>
          <w:szCs w:val="26"/>
        </w:rPr>
        <w:t>. направлено почтой.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Филатова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оплатила штраф в установленный законом срок,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25.06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суд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А.Н</w:t>
      </w:r>
      <w:r>
        <w:rPr>
          <w:rFonts w:ascii="Times New Roman" w:eastAsia="Times New Roman" w:hAnsi="Times New Roman" w:cs="Times New Roman"/>
          <w:sz w:val="26"/>
          <w:szCs w:val="26"/>
        </w:rPr>
        <w:t>. суд квалифицирует по ч. 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4.2, КоАП РФ,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признает наличие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четверых </w:t>
      </w:r>
      <w:r>
        <w:rPr>
          <w:rFonts w:ascii="Times New Roman" w:eastAsia="Times New Roman" w:hAnsi="Times New Roman" w:cs="Times New Roman"/>
          <w:sz w:val="26"/>
          <w:szCs w:val="26"/>
        </w:rPr>
        <w:t>малолетних детей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Филатовой А.Н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считает необходимым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Филатову Анну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КоАП РФ и назначить ей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>четыре тысячи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0412365400635009232520127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«_07__»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июля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>923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>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